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sh, ch, ti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plays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is nourishing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can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morning I ?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Everybody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language I speak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think chocolate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would love to jump out an aeroplane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sheep,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ability to be 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had to make a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afraid of ? when I swim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 to avoid potential problems or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cabin or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find me on the sand or rockpools at the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sh, ch, ti phoneme</dc:title>
  <dcterms:created xsi:type="dcterms:W3CDTF">2021-10-11T16:34:47Z</dcterms:created>
  <dcterms:modified xsi:type="dcterms:W3CDTF">2021-10-11T16:34:47Z</dcterms:modified>
</cp:coreProperties>
</file>