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"sh" "ch" "tr"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Wish    </w:t>
      </w:r>
      <w:r>
        <w:t xml:space="preserve">   Trash    </w:t>
      </w:r>
      <w:r>
        <w:t xml:space="preserve">   Trim    </w:t>
      </w:r>
      <w:r>
        <w:t xml:space="preserve">   Tree    </w:t>
      </w:r>
      <w:r>
        <w:t xml:space="preserve">   Trap    </w:t>
      </w:r>
      <w:r>
        <w:t xml:space="preserve">   Shot    </w:t>
      </w:r>
      <w:r>
        <w:t xml:space="preserve">   Ship    </w:t>
      </w:r>
      <w:r>
        <w:t xml:space="preserve">   Much    </w:t>
      </w:r>
      <w:r>
        <w:t xml:space="preserve">   Chap    </w:t>
      </w:r>
      <w:r>
        <w:t xml:space="preserve">   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"sh" "ch" "tr"</dc:title>
  <dcterms:created xsi:type="dcterms:W3CDTF">2021-11-17T03:35:19Z</dcterms:created>
  <dcterms:modified xsi:type="dcterms:W3CDTF">2021-11-17T03:35:19Z</dcterms:modified>
</cp:coreProperties>
</file>