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'sh'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dashboard    </w:t>
      </w:r>
      <w:r>
        <w:t xml:space="preserve">   cashier    </w:t>
      </w:r>
      <w:r>
        <w:t xml:space="preserve">   ashamed    </w:t>
      </w:r>
      <w:r>
        <w:t xml:space="preserve">   shortening    </w:t>
      </w:r>
      <w:r>
        <w:t xml:space="preserve">   shivering    </w:t>
      </w:r>
      <w:r>
        <w:t xml:space="preserve">   shutdown    </w:t>
      </w:r>
      <w:r>
        <w:t xml:space="preserve">   shortcake    </w:t>
      </w:r>
      <w:r>
        <w:t xml:space="preserve">   shorten    </w:t>
      </w:r>
      <w:r>
        <w:t xml:space="preserve">   shiver    </w:t>
      </w:r>
      <w:r>
        <w:t xml:space="preserve">   sheriff    </w:t>
      </w:r>
      <w:r>
        <w:t xml:space="preserve">   shelter    </w:t>
      </w:r>
      <w:r>
        <w:t xml:space="preserve">   punish    </w:t>
      </w:r>
      <w:r>
        <w:t xml:space="preserve">   flush    </w:t>
      </w:r>
      <w:r>
        <w:t xml:space="preserve">   smash    </w:t>
      </w:r>
      <w:r>
        <w:t xml:space="preserve">   ticklish    </w:t>
      </w:r>
      <w:r>
        <w:t xml:space="preserve">   finish    </w:t>
      </w:r>
      <w:r>
        <w:t xml:space="preserve">   leash    </w:t>
      </w:r>
      <w:r>
        <w:t xml:space="preserve">   brush    </w:t>
      </w:r>
      <w:r>
        <w:t xml:space="preserve">   push    </w:t>
      </w:r>
      <w:r>
        <w:t xml:space="preserve">   Washington    </w:t>
      </w:r>
      <w:r>
        <w:t xml:space="preserve">   mushroom    </w:t>
      </w:r>
      <w:r>
        <w:t xml:space="preserve">   eyelashes    </w:t>
      </w:r>
      <w:r>
        <w:t xml:space="preserve">   tissue    </w:t>
      </w:r>
      <w:r>
        <w:t xml:space="preserve">   cushion    </w:t>
      </w:r>
      <w:r>
        <w:t xml:space="preserve">   addition    </w:t>
      </w:r>
      <w:r>
        <w:t xml:space="preserve">   milkshake    </w:t>
      </w:r>
      <w:r>
        <w:t xml:space="preserve">   flashlight    </w:t>
      </w:r>
      <w:r>
        <w:t xml:space="preserve">   lotion    </w:t>
      </w:r>
      <w:r>
        <w:t xml:space="preserve">   bushes    </w:t>
      </w:r>
      <w:r>
        <w:t xml:space="preserve">   shovel    </w:t>
      </w:r>
      <w:r>
        <w:t xml:space="preserve">   shoelace    </w:t>
      </w:r>
      <w:r>
        <w:t xml:space="preserve">   shampoo    </w:t>
      </w:r>
      <w:r>
        <w:t xml:space="preserve">   shy    </w:t>
      </w:r>
      <w:r>
        <w:t xml:space="preserve">   shut    </w:t>
      </w:r>
      <w:r>
        <w:t xml:space="preserve">   shot    </w:t>
      </w:r>
      <w:r>
        <w:t xml:space="preserve">   shadow    </w:t>
      </w:r>
      <w:r>
        <w:t xml:space="preserve">   ship    </w:t>
      </w:r>
      <w:r>
        <w:t xml:space="preserve">   shoe    </w:t>
      </w:r>
      <w:r>
        <w:t xml:space="preserve">   shirt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'sh' puzzle</dc:title>
  <dcterms:created xsi:type="dcterms:W3CDTF">2021-10-10T23:49:26Z</dcterms:created>
  <dcterms:modified xsi:type="dcterms:W3CDTF">2021-10-10T23:49:26Z</dcterms:modified>
</cp:coreProperties>
</file>