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sh-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lash    </w:t>
      </w:r>
      <w:r>
        <w:t xml:space="preserve">   shell    </w:t>
      </w:r>
      <w:r>
        <w:t xml:space="preserve">   shelter    </w:t>
      </w:r>
      <w:r>
        <w:t xml:space="preserve">   shop    </w:t>
      </w:r>
      <w:r>
        <w:t xml:space="preserve">   shut    </w:t>
      </w:r>
      <w:r>
        <w:t xml:space="preserve">   sheet    </w:t>
      </w:r>
      <w:r>
        <w:t xml:space="preserve">   shelf    </w:t>
      </w:r>
      <w:r>
        <w:t xml:space="preserve">   share    </w:t>
      </w:r>
      <w:r>
        <w:t xml:space="preserve">   shoe    </w:t>
      </w:r>
      <w:r>
        <w:t xml:space="preserve">   ship    </w:t>
      </w:r>
      <w:r>
        <w:t xml:space="preserve">   brush    </w:t>
      </w:r>
      <w:r>
        <w:t xml:space="preserve">   crash    </w:t>
      </w:r>
      <w:r>
        <w:t xml:space="preserve">   cash    </w:t>
      </w:r>
      <w:r>
        <w:t xml:space="preserve">   bush    </w:t>
      </w:r>
      <w:r>
        <w:t xml:space="preserve">   rash    </w:t>
      </w:r>
      <w:r>
        <w:t xml:space="preserve">   flash    </w:t>
      </w:r>
      <w:r>
        <w:t xml:space="preserve">   wish    </w:t>
      </w:r>
      <w:r>
        <w:t xml:space="preserve">   hush    </w:t>
      </w:r>
      <w:r>
        <w:t xml:space="preserve">   dish    </w:t>
      </w:r>
      <w:r>
        <w:t xml:space="preserve">   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sh- sound</dc:title>
  <dcterms:created xsi:type="dcterms:W3CDTF">2021-12-19T03:35:13Z</dcterms:created>
  <dcterms:modified xsi:type="dcterms:W3CDTF">2021-12-19T03:35:13Z</dcterms:modified>
</cp:coreProperties>
</file>