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mushroom    </w:t>
      </w:r>
      <w:r>
        <w:t xml:space="preserve">   shallow    </w:t>
      </w:r>
      <w:r>
        <w:t xml:space="preserve">   vanish    </w:t>
      </w:r>
      <w:r>
        <w:t xml:space="preserve">   shadow    </w:t>
      </w:r>
      <w:r>
        <w:t xml:space="preserve">   splashed    </w:t>
      </w:r>
      <w:r>
        <w:t xml:space="preserve">   share    </w:t>
      </w:r>
      <w:r>
        <w:t xml:space="preserve">   wash    </w:t>
      </w:r>
      <w:r>
        <w:t xml:space="preserve">   fresh    </w:t>
      </w:r>
      <w:r>
        <w:t xml:space="preserve">   crush    </w:t>
      </w:r>
      <w:r>
        <w:t xml:space="preserve">   rush    </w:t>
      </w:r>
      <w:r>
        <w:t xml:space="preserve">   shed    </w:t>
      </w:r>
      <w:r>
        <w:t xml:space="preserve">   shop    </w:t>
      </w:r>
      <w:r>
        <w:t xml:space="preserve">   shin    </w:t>
      </w:r>
      <w:r>
        <w:t xml:space="preserve">   she    </w:t>
      </w:r>
      <w:r>
        <w:t xml:space="preserve">   shark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 word puzzle</dc:title>
  <dcterms:created xsi:type="dcterms:W3CDTF">2021-10-11T16:33:04Z</dcterms:created>
  <dcterms:modified xsi:type="dcterms:W3CDTF">2021-10-11T16:33:04Z</dcterms:modified>
</cp:coreProperties>
</file>