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 something that may or may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uppermost joint of your arms - between them and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brush with a big handle, used for cleaning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of something, for example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hair off a part of the body with a razor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dark area made by something coming between rays of light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spray of water that you stand in 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 that you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living vertebrate with gills and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 of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powdery residue after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garden building where tools may be kept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words</dc:title>
  <dcterms:created xsi:type="dcterms:W3CDTF">2021-10-11T16:34:27Z</dcterms:created>
  <dcterms:modified xsi:type="dcterms:W3CDTF">2021-10-11T16:34:27Z</dcterms:modified>
</cp:coreProperties>
</file>