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/sh/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finish    </w:t>
      </w:r>
      <w:r>
        <w:t xml:space="preserve">   leash    </w:t>
      </w:r>
      <w:r>
        <w:t xml:space="preserve">   radish    </w:t>
      </w:r>
      <w:r>
        <w:t xml:space="preserve">   eyelash    </w:t>
      </w:r>
      <w:r>
        <w:t xml:space="preserve">   brush    </w:t>
      </w:r>
      <w:r>
        <w:t xml:space="preserve">   fish    </w:t>
      </w:r>
      <w:r>
        <w:t xml:space="preserve">   flash    </w:t>
      </w:r>
      <w:r>
        <w:t xml:space="preserve">   trash    </w:t>
      </w:r>
      <w:r>
        <w:t xml:space="preserve">   push    </w:t>
      </w:r>
      <w:r>
        <w:t xml:space="preserve">   splash    </w:t>
      </w:r>
      <w:r>
        <w:t xml:space="preserve">   wash    </w:t>
      </w:r>
      <w:r>
        <w:t xml:space="preserve">   sash    </w:t>
      </w:r>
      <w:r>
        <w:t xml:space="preserve">   cash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/sh/ words</dc:title>
  <dcterms:created xsi:type="dcterms:W3CDTF">2021-10-10T23:54:11Z</dcterms:created>
  <dcterms:modified xsi:type="dcterms:W3CDTF">2021-10-10T23:54:11Z</dcterms:modified>
</cp:coreProperties>
</file>