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bush    </w:t>
      </w:r>
      <w:r>
        <w:t xml:space="preserve">   dish    </w:t>
      </w:r>
      <w:r>
        <w:t xml:space="preserve">   shot    </w:t>
      </w:r>
      <w:r>
        <w:t xml:space="preserve">   shock    </w:t>
      </w:r>
      <w:r>
        <w:t xml:space="preserve">   shut    </w:t>
      </w:r>
      <w:r>
        <w:t xml:space="preserve">   sharp    </w:t>
      </w:r>
      <w:r>
        <w:t xml:space="preserve">   squash    </w:t>
      </w:r>
      <w:r>
        <w:t xml:space="preserve">   shoot    </w:t>
      </w:r>
      <w:r>
        <w:t xml:space="preserve">   posh    </w:t>
      </w:r>
      <w:r>
        <w:t xml:space="preserve">   fish    </w:t>
      </w:r>
      <w:r>
        <w:t xml:space="preserve">   ship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'sh' words</dc:title>
  <dcterms:created xsi:type="dcterms:W3CDTF">2021-10-10T23:48:30Z</dcterms:created>
  <dcterms:modified xsi:type="dcterms:W3CDTF">2021-10-10T23:48:30Z</dcterms:modified>
</cp:coreProperties>
</file>