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shabbat</w:t>
      </w:r>
    </w:p>
    <w:p>
      <w:pPr>
        <w:pStyle w:val="Questions"/>
      </w:pPr>
      <w:r>
        <w:t xml:space="preserve">1. BABASHT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CALHHAL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NVTEDAYSHE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ROHAT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YNSEAUGOG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SOHAMR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GNSOS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TIAMOZH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AAALZLSMHTB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HROCZA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HLAHEMECALSMOI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PRYA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RMAHOS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LADVAHA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</dc:title>
  <dcterms:created xsi:type="dcterms:W3CDTF">2021-10-11T16:34:20Z</dcterms:created>
  <dcterms:modified xsi:type="dcterms:W3CDTF">2021-10-11T16:34:20Z</dcterms:modified>
</cp:coreProperties>
</file>