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shackles are no fun </w:t>
      </w:r>
    </w:p>
    <w:p>
      <w:pPr>
        <w:pStyle w:val="Questions"/>
      </w:pPr>
      <w:r>
        <w:t xml:space="preserve">1. ETEFNTAULORGB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LLELGIA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IUNSMSPENTH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ERSLU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CRSETES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ISIPTROUNTOT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RDFAU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EBNGADO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EFCDRO AREIRMGA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OELNCIVE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GSICRNA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HDEAT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ALUORB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EDIRAIS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LAOEN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GAIFIFRNCTK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DOFERME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SUAEB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NHCAGLSKI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shackles are no fun </dc:title>
  <dcterms:created xsi:type="dcterms:W3CDTF">2021-10-11T16:33:36Z</dcterms:created>
  <dcterms:modified xsi:type="dcterms:W3CDTF">2021-10-11T16:33:36Z</dcterms:modified>
</cp:coreProperties>
</file>