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shadow hunters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catarina    </w:t>
      </w:r>
      <w:r>
        <w:t xml:space="preserve">   madzie    </w:t>
      </w:r>
      <w:r>
        <w:t xml:space="preserve">   rythel    </w:t>
      </w:r>
      <w:r>
        <w:t xml:space="preserve">   johnathhan    </w:t>
      </w:r>
      <w:r>
        <w:t xml:space="preserve">   sebastine    </w:t>
      </w:r>
      <w:r>
        <w:t xml:space="preserve">   max    </w:t>
      </w:r>
      <w:r>
        <w:t xml:space="preserve">   mia    </w:t>
      </w:r>
      <w:r>
        <w:t xml:space="preserve">   siomon    </w:t>
      </w:r>
      <w:r>
        <w:t xml:space="preserve">   valatine    </w:t>
      </w:r>
      <w:r>
        <w:t xml:space="preserve">   jocelyn    </w:t>
      </w:r>
      <w:r>
        <w:t xml:space="preserve">   luke    </w:t>
      </w:r>
      <w:r>
        <w:t xml:space="preserve">   isabble    </w:t>
      </w:r>
      <w:r>
        <w:t xml:space="preserve">   clary    </w:t>
      </w:r>
      <w:r>
        <w:t xml:space="preserve">   magnus    </w:t>
      </w:r>
      <w:r>
        <w:t xml:space="preserve">   alec    </w:t>
      </w:r>
      <w:r>
        <w:t xml:space="preserve">   jace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shadow hunters</dc:title>
  <dcterms:created xsi:type="dcterms:W3CDTF">2021-10-11T16:34:47Z</dcterms:created>
  <dcterms:modified xsi:type="dcterms:W3CDTF">2021-10-11T16:34:47Z</dcterms:modified>
</cp:coreProperties>
</file>