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ifrit    </w:t>
      </w:r>
      <w:r>
        <w:t xml:space="preserve">   maellartach    </w:t>
      </w:r>
      <w:r>
        <w:t xml:space="preserve">   nixie    </w:t>
      </w:r>
      <w:r>
        <w:t xml:space="preserve">   forsaken mundane    </w:t>
      </w:r>
      <w:r>
        <w:t xml:space="preserve">   seraph blade    </w:t>
      </w:r>
      <w:r>
        <w:t xml:space="preserve">   sed lex dura lex    </w:t>
      </w:r>
      <w:r>
        <w:t xml:space="preserve">   shadowhunter    </w:t>
      </w:r>
      <w:r>
        <w:t xml:space="preserve">   runes    </w:t>
      </w:r>
      <w:r>
        <w:t xml:space="preserve">   nephilim    </w:t>
      </w:r>
      <w:r>
        <w:t xml:space="preserve">   mundane    </w:t>
      </w:r>
      <w:r>
        <w:t xml:space="preserve">   iratze    </w:t>
      </w:r>
      <w:r>
        <w:t xml:space="preserve">   warlocks    </w:t>
      </w:r>
      <w:r>
        <w:t xml:space="preserve">   faeries    </w:t>
      </w:r>
      <w:r>
        <w:t xml:space="preserve">   vampires    </w:t>
      </w:r>
      <w:r>
        <w:t xml:space="preserve">   werewolves    </w:t>
      </w:r>
      <w:r>
        <w:t xml:space="preserve">   downworlders    </w:t>
      </w:r>
      <w:r>
        <w:t xml:space="preserve">   demons    </w:t>
      </w:r>
      <w:r>
        <w:t xml:space="preserve">   the mortal instruments    </w:t>
      </w:r>
      <w:r>
        <w:t xml:space="preserve">   stele    </w:t>
      </w:r>
      <w:r>
        <w:t xml:space="preserve">   silent brothers    </w:t>
      </w:r>
      <w:r>
        <w:t xml:space="preserve">   parabatai    </w:t>
      </w:r>
      <w:r>
        <w:t xml:space="preserve">   iron sisters    </w:t>
      </w:r>
      <w:r>
        <w:t xml:space="preserve">   idris    </w:t>
      </w:r>
      <w:r>
        <w:t xml:space="preserve">   covenant    </w:t>
      </w:r>
      <w:r>
        <w:t xml:space="preserve">   consul    </w:t>
      </w:r>
      <w:r>
        <w:t xml:space="preserve">   conclave    </w:t>
      </w:r>
      <w:r>
        <w:t xml:space="preserve">   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shadowhnters</dc:title>
  <dcterms:created xsi:type="dcterms:W3CDTF">2021-10-11T16:34:19Z</dcterms:created>
  <dcterms:modified xsi:type="dcterms:W3CDTF">2021-10-11T16:34:19Z</dcterms:modified>
</cp:coreProperties>
</file>