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 and about his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antony and cleopatra    </w:t>
      </w:r>
      <w:r>
        <w:t xml:space="preserve">   loves labours lost    </w:t>
      </w:r>
      <w:r>
        <w:t xml:space="preserve">   as you like it    </w:t>
      </w:r>
      <w:r>
        <w:t xml:space="preserve">   king john    </w:t>
      </w:r>
      <w:r>
        <w:t xml:space="preserve">   Cymbeline    </w:t>
      </w:r>
      <w:r>
        <w:t xml:space="preserve">   hamlet    </w:t>
      </w:r>
      <w:r>
        <w:t xml:space="preserve">   Othello    </w:t>
      </w:r>
      <w:r>
        <w:t xml:space="preserve">   Macbeth    </w:t>
      </w:r>
      <w:r>
        <w:t xml:space="preserve">   drama    </w:t>
      </w:r>
      <w:r>
        <w:t xml:space="preserve">   play    </w:t>
      </w:r>
      <w:r>
        <w:t xml:space="preserve">   William    </w:t>
      </w:r>
      <w:r>
        <w:t xml:space="preserve">   globe    </w:t>
      </w:r>
      <w:r>
        <w:t xml:space="preserve">   shakespear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 and about his plays</dc:title>
  <dcterms:created xsi:type="dcterms:W3CDTF">2021-10-11T16:34:51Z</dcterms:created>
  <dcterms:modified xsi:type="dcterms:W3CDTF">2021-10-11T16:34:51Z</dcterms:modified>
</cp:coreProperties>
</file>