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madness    </w:t>
      </w:r>
      <w:r>
        <w:t xml:space="preserve">   ghosts    </w:t>
      </w:r>
      <w:r>
        <w:t xml:space="preserve">   castle    </w:t>
      </w:r>
      <w:r>
        <w:t xml:space="preserve">   the tempest    </w:t>
      </w:r>
      <w:r>
        <w:t xml:space="preserve">   blood    </w:t>
      </w:r>
      <w:r>
        <w:t xml:space="preserve">   murder    </w:t>
      </w:r>
      <w:r>
        <w:t xml:space="preserve">   poems    </w:t>
      </w:r>
      <w:r>
        <w:t xml:space="preserve">   william    </w:t>
      </w:r>
      <w:r>
        <w:t xml:space="preserve">   theatre    </w:t>
      </w:r>
      <w:r>
        <w:t xml:space="preserve">   ophhelia    </w:t>
      </w:r>
      <w:r>
        <w:t xml:space="preserve">   a midsummers night dream    </w:t>
      </w:r>
      <w:r>
        <w:t xml:space="preserve">   ariel    </w:t>
      </w:r>
      <w:r>
        <w:t xml:space="preserve">   to be or not to be    </w:t>
      </w:r>
      <w:r>
        <w:t xml:space="preserve">   hamlet    </w:t>
      </w:r>
      <w:r>
        <w:t xml:space="preserve">   act    </w:t>
      </w:r>
      <w:r>
        <w:t xml:space="preserve">   play    </w:t>
      </w:r>
      <w:r>
        <w:t xml:space="preserve">   shakespeare    </w:t>
      </w:r>
      <w:r>
        <w:t xml:space="preserve">   macbeth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2021-10-12T20:54:20Z</dcterms:created>
  <dcterms:modified xsi:type="dcterms:W3CDTF">2021-10-12T20:54:20Z</dcterms:modified>
</cp:coreProperties>
</file>