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rich    </w:t>
      </w:r>
      <w:r>
        <w:t xml:space="preserve">   famous    </w:t>
      </w:r>
      <w:r>
        <w:t xml:space="preserve">   plays    </w:t>
      </w:r>
      <w:r>
        <w:t xml:space="preserve">   books    </w:t>
      </w:r>
      <w:r>
        <w:t xml:space="preserve">   hamlet    </w:t>
      </w:r>
      <w:r>
        <w:t xml:space="preserve">   blackfriars    </w:t>
      </w:r>
      <w:r>
        <w:t xml:space="preserve">   sonnets    </w:t>
      </w:r>
      <w:r>
        <w:t xml:space="preserve">   othello    </w:t>
      </w:r>
      <w:r>
        <w:t xml:space="preserve">   henry vi    </w:t>
      </w:r>
      <w:r>
        <w:t xml:space="preserve">   stratford    </w:t>
      </w:r>
      <w:r>
        <w:t xml:space="preserve">   actor    </w:t>
      </w:r>
      <w:r>
        <w:t xml:space="preserve">   poet    </w:t>
      </w:r>
      <w:r>
        <w:t xml:space="preserve">   playwriter    </w:t>
      </w:r>
      <w:r>
        <w:t xml:space="preserve">   william    </w:t>
      </w:r>
      <w:r>
        <w:t xml:space="preserve">   the tempest    </w:t>
      </w:r>
      <w:r>
        <w:t xml:space="preserve">   macbeth    </w:t>
      </w:r>
      <w:r>
        <w:t xml:space="preserve">   juliet    </w:t>
      </w:r>
      <w:r>
        <w:t xml:space="preserve">   romeo    </w:t>
      </w:r>
      <w:r>
        <w:t xml:space="preserve">   theatre    </w:t>
      </w:r>
      <w:r>
        <w:t xml:space="preserve">   shakespeare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</dc:title>
  <dcterms:created xsi:type="dcterms:W3CDTF">2021-10-12T20:54:26Z</dcterms:created>
  <dcterms:modified xsi:type="dcterms:W3CDTF">2021-10-12T20:54:26Z</dcterms:modified>
</cp:coreProperties>
</file>