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set    </w:t>
      </w:r>
      <w:r>
        <w:t xml:space="preserve">   prop    </w:t>
      </w:r>
      <w:r>
        <w:t xml:space="preserve">   costume    </w:t>
      </w:r>
      <w:r>
        <w:t xml:space="preserve">   scene    </w:t>
      </w:r>
      <w:r>
        <w:t xml:space="preserve">   act    </w:t>
      </w:r>
      <w:r>
        <w:t xml:space="preserve">   stage directions    </w:t>
      </w:r>
      <w:r>
        <w:t xml:space="preserve">   script    </w:t>
      </w:r>
      <w:r>
        <w:t xml:space="preserve">   playwright    </w:t>
      </w:r>
      <w:r>
        <w:t xml:space="preserve">   dailogue    </w:t>
      </w:r>
      <w:r>
        <w:t xml:space="preserve">   character    </w:t>
      </w:r>
      <w:r>
        <w:t xml:space="preserve">   setting    </w:t>
      </w:r>
      <w:r>
        <w:t xml:space="preserve">   plot    </w:t>
      </w:r>
      <w:r>
        <w:t xml:space="preserve">   actor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2021-10-12T20:54:38Z</dcterms:created>
  <dcterms:modified xsi:type="dcterms:W3CDTF">2021-10-12T20:54:38Z</dcterms:modified>
</cp:coreProperties>
</file>