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 midsummer nights dream    </w:t>
      </w:r>
      <w:r>
        <w:t xml:space="preserve">   Characters    </w:t>
      </w:r>
      <w:r>
        <w:t xml:space="preserve">   Hamlet    </w:t>
      </w:r>
      <w:r>
        <w:t xml:space="preserve">   Henry iv    </w:t>
      </w:r>
      <w:r>
        <w:t xml:space="preserve">   Henry vi    </w:t>
      </w:r>
      <w:r>
        <w:t xml:space="preserve">   Julius ceasar    </w:t>
      </w:r>
      <w:r>
        <w:t xml:space="preserve">   King john    </w:t>
      </w:r>
      <w:r>
        <w:t xml:space="preserve">   Macbeth    </w:t>
      </w:r>
      <w:r>
        <w:t xml:space="preserve">   romeo and juliet    </w:t>
      </w:r>
      <w:r>
        <w:t xml:space="preserve">   Script    </w:t>
      </w:r>
      <w:r>
        <w:t xml:space="preserve">   shakespeare    </w:t>
      </w:r>
      <w:r>
        <w:t xml:space="preserve">   Stratford    </w:t>
      </w:r>
      <w:r>
        <w:t xml:space="preserve">   Tempest    </w:t>
      </w:r>
      <w:r>
        <w:t xml:space="preserve">   The Globe    </w:t>
      </w:r>
      <w:r>
        <w:t xml:space="preserve">   The Rose    </w:t>
      </w:r>
      <w:r>
        <w:t xml:space="preserve">   The Winters Tale    </w:t>
      </w:r>
      <w:r>
        <w:t xml:space="preserve">   Timon of Athena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2021-10-11T16:33:57Z</dcterms:created>
  <dcterms:modified xsi:type="dcterms:W3CDTF">2021-10-11T16:33:57Z</dcterms:modified>
</cp:coreProperties>
</file>