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performance    </w:t>
      </w:r>
      <w:r>
        <w:t xml:space="preserve">   language    </w:t>
      </w:r>
      <w:r>
        <w:t xml:space="preserve">   relationships    </w:t>
      </w:r>
      <w:r>
        <w:t xml:space="preserve">   love    </w:t>
      </w:r>
      <w:r>
        <w:t xml:space="preserve">   juliet    </w:t>
      </w:r>
      <w:r>
        <w:t xml:space="preserve">   romeo    </w:t>
      </w:r>
      <w:r>
        <w:t xml:space="preserve">   audience    </w:t>
      </w:r>
      <w:r>
        <w:t xml:space="preserve">   script    </w:t>
      </w:r>
      <w:r>
        <w:t xml:space="preserve">   play    </w:t>
      </w:r>
      <w:r>
        <w:t xml:space="preserve">   theatre    </w:t>
      </w:r>
      <w:r>
        <w:t xml:space="preserve">   entertainment    </w:t>
      </w:r>
      <w:r>
        <w:t xml:space="preserve">   enchantment    </w:t>
      </w:r>
      <w:r>
        <w:t xml:space="preserve">   tempest    </w:t>
      </w:r>
      <w:r>
        <w:t xml:space="preserve">   death    </w:t>
      </w:r>
      <w:r>
        <w:t xml:space="preserve">   macbeth    </w:t>
      </w:r>
      <w:r>
        <w:t xml:space="preserve">   dramatist    </w:t>
      </w:r>
      <w:r>
        <w:t xml:space="preserve">   actor    </w:t>
      </w:r>
      <w:r>
        <w:t xml:space="preserve">   playwriter    </w:t>
      </w:r>
      <w:r>
        <w:t xml:space="preserve">   poet    </w:t>
      </w:r>
      <w:r>
        <w:t xml:space="preserve">   theglobe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2021-10-11T16:34:03Z</dcterms:created>
  <dcterms:modified xsi:type="dcterms:W3CDTF">2021-10-11T16:34:03Z</dcterms:modified>
</cp:coreProperties>
</file>