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daughters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famous play of his based on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famous play he wrote about assasinating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theatre troupe was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first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did his 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only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plays did he write?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2021-10-11T16:33:31Z</dcterms:created>
  <dcterms:modified xsi:type="dcterms:W3CDTF">2021-10-11T16:33:31Z</dcterms:modified>
</cp:coreProperties>
</file>