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theater    </w:t>
      </w:r>
      <w:r>
        <w:t xml:space="preserve">   plague    </w:t>
      </w:r>
      <w:r>
        <w:t xml:space="preserve">   stratford    </w:t>
      </w:r>
      <w:r>
        <w:t xml:space="preserve">   England    </w:t>
      </w:r>
      <w:r>
        <w:t xml:space="preserve">   history    </w:t>
      </w:r>
      <w:r>
        <w:t xml:space="preserve">   william    </w:t>
      </w:r>
      <w:r>
        <w:t xml:space="preserve">   Anne hathaway    </w:t>
      </w:r>
      <w:r>
        <w:t xml:space="preserve">   hamlet    </w:t>
      </w:r>
      <w:r>
        <w:t xml:space="preserve">   macbeth    </w:t>
      </w:r>
      <w:r>
        <w:t xml:space="preserve">   actor    </w:t>
      </w:r>
      <w:r>
        <w:t xml:space="preserve">   playwright    </w:t>
      </w:r>
      <w:r>
        <w:t xml:space="preserve">   poet    </w:t>
      </w:r>
      <w:r>
        <w:t xml:space="preserve">   juliet    </w:t>
      </w:r>
      <w:r>
        <w:t xml:space="preserve">   romeo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2021-10-12T20:55:22Z</dcterms:created>
  <dcterms:modified xsi:type="dcterms:W3CDTF">2021-10-12T20:55:22Z</dcterms:modified>
</cp:coreProperties>
</file>