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accessible    </w:t>
      </w:r>
      <w:r>
        <w:t xml:space="preserve">   admirable    </w:t>
      </w:r>
      <w:r>
        <w:t xml:space="preserve">   barefaced    </w:t>
      </w:r>
      <w:r>
        <w:t xml:space="preserve">   belongings    </w:t>
      </w:r>
      <w:r>
        <w:t xml:space="preserve">   break the ice    </w:t>
      </w:r>
      <w:r>
        <w:t xml:space="preserve">   briskly    </w:t>
      </w:r>
      <w:r>
        <w:t xml:space="preserve">   chopped    </w:t>
      </w:r>
      <w:r>
        <w:t xml:space="preserve">   dawn    </w:t>
      </w:r>
      <w:r>
        <w:t xml:space="preserve">   fat-witted    </w:t>
      </w:r>
      <w:r>
        <w:t xml:space="preserve">   glow    </w:t>
      </w:r>
      <w:r>
        <w:t xml:space="preserve">   hostile    </w:t>
      </w:r>
      <w:r>
        <w:t xml:space="preserve">   howl    </w:t>
      </w:r>
      <w:r>
        <w:t xml:space="preserve">   lonely    </w:t>
      </w:r>
      <w:r>
        <w:t xml:space="preserve">   macbeth    </w:t>
      </w:r>
      <w:r>
        <w:t xml:space="preserve">   ode    </w:t>
      </w:r>
      <w:r>
        <w:t xml:space="preserve">   overblown    </w:t>
      </w:r>
      <w:r>
        <w:t xml:space="preserve">   romeo and juliet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2021-10-11T16:35:14Z</dcterms:created>
  <dcterms:modified xsi:type="dcterms:W3CDTF">2021-10-11T16:35:14Z</dcterms:modified>
</cp:coreProperties>
</file>