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elizabeth    </w:t>
      </w:r>
      <w:r>
        <w:t xml:space="preserve">   macbeth    </w:t>
      </w:r>
      <w:r>
        <w:t xml:space="preserve">   history    </w:t>
      </w:r>
      <w:r>
        <w:t xml:space="preserve">   tragedy    </w:t>
      </w:r>
      <w:r>
        <w:t xml:space="preserve">   actor    </w:t>
      </w:r>
      <w:r>
        <w:t xml:space="preserve">   juliet    </w:t>
      </w:r>
      <w:r>
        <w:t xml:space="preserve">   romeo    </w:t>
      </w:r>
      <w:r>
        <w:t xml:space="preserve">   comedy    </w:t>
      </w:r>
      <w:r>
        <w:t xml:space="preserve">   romance    </w:t>
      </w:r>
      <w:r>
        <w:t xml:space="preserve">   plays    </w:t>
      </w:r>
      <w:r>
        <w:t xml:space="preserve">   peomes    </w:t>
      </w:r>
      <w:r>
        <w:t xml:space="preserve">   willaim    </w:t>
      </w:r>
      <w:r>
        <w:t xml:space="preserve">   anne hathaway    </w:t>
      </w:r>
      <w:r>
        <w:t xml:space="preserve">   hamlet    </w:t>
      </w:r>
      <w:r>
        <w:t xml:space="preserve">   globe theater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2021-10-11T16:34:22Z</dcterms:created>
  <dcterms:modified xsi:type="dcterms:W3CDTF">2021-10-11T16:34:22Z</dcterms:modified>
</cp:coreProperties>
</file>