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and the elizabeth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were also allowed to write works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 elizabeth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elizabeths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saying what to a proposal, the father was granting the man permission to visit his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would say god bless you after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mum usally busy doing doing around the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cause of henrys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company name that shakespear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shakespeares occupations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 actor in most of shakespears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clothes probably saved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things that the great chain of being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real name of all souls day/all hollows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 would take recomendations and give elizabeth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river was used as a sewer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the elizabeth era</dc:title>
  <dcterms:created xsi:type="dcterms:W3CDTF">2021-10-11T16:34:52Z</dcterms:created>
  <dcterms:modified xsi:type="dcterms:W3CDTF">2021-10-11T16:34:52Z</dcterms:modified>
</cp:coreProperties>
</file>