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 mid summers night dream    </w:t>
      </w:r>
      <w:r>
        <w:t xml:space="preserve">   actor    </w:t>
      </w:r>
      <w:r>
        <w:t xml:space="preserve">   Anne Hathaway    </w:t>
      </w:r>
      <w:r>
        <w:t xml:space="preserve">   Church of the Holy Trinity    </w:t>
      </w:r>
      <w:r>
        <w:t xml:space="preserve">   comedies    </w:t>
      </w:r>
      <w:r>
        <w:t xml:space="preserve">   couplets    </w:t>
      </w:r>
      <w:r>
        <w:t xml:space="preserve">   drama    </w:t>
      </w:r>
      <w:r>
        <w:t xml:space="preserve">   elizabethan era    </w:t>
      </w:r>
      <w:r>
        <w:t xml:space="preserve">   england    </w:t>
      </w:r>
      <w:r>
        <w:t xml:space="preserve">   famous    </w:t>
      </w:r>
      <w:r>
        <w:t xml:space="preserve">   Globe Theatre    </w:t>
      </w:r>
      <w:r>
        <w:t xml:space="preserve">   hamlet    </w:t>
      </w:r>
      <w:r>
        <w:t xml:space="preserve">   Hamnet Shakespeare    </w:t>
      </w:r>
      <w:r>
        <w:t xml:space="preserve">   Judith Quiney    </w:t>
      </w:r>
      <w:r>
        <w:t xml:space="preserve">   london    </w:t>
      </w:r>
      <w:r>
        <w:t xml:space="preserve">   macbeth    </w:t>
      </w:r>
      <w:r>
        <w:t xml:space="preserve">   montague    </w:t>
      </w:r>
      <w:r>
        <w:t xml:space="preserve">   Much Ado About Nothing    </w:t>
      </w:r>
      <w:r>
        <w:t xml:space="preserve">   Playwright    </w:t>
      </w:r>
      <w:r>
        <w:t xml:space="preserve">   poet    </w:t>
      </w:r>
      <w:r>
        <w:t xml:space="preserve">   romances    </w:t>
      </w:r>
      <w:r>
        <w:t xml:space="preserve">   romeo and juliet    </w:t>
      </w:r>
      <w:r>
        <w:t xml:space="preserve">   sonnet    </w:t>
      </w:r>
      <w:r>
        <w:t xml:space="preserve">   Stratford-upon-Avon    </w:t>
      </w:r>
      <w:r>
        <w:t xml:space="preserve">   Susanna Hall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2021-10-11T16:33:37Z</dcterms:created>
  <dcterms:modified xsi:type="dcterms:W3CDTF">2021-10-11T16:33:37Z</dcterms:modified>
</cp:coreProperties>
</file>