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shakespeare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shakespeare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shakespeares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 sebastian fall in love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play did shakespeare write last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viola pretending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shakespeares first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shakespeares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romeos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shakespeare most favourite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month was shakespeare born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</dc:title>
  <dcterms:created xsi:type="dcterms:W3CDTF">2021-10-11T16:34:33Z</dcterms:created>
  <dcterms:modified xsi:type="dcterms:W3CDTF">2021-10-11T16:34:33Z</dcterms:modified>
</cp:coreProperties>
</file>