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hermia    </w:t>
      </w:r>
      <w:r>
        <w:t xml:space="preserve">   demetrius    </w:t>
      </w:r>
      <w:r>
        <w:t xml:space="preserve">   decius    </w:t>
      </w:r>
      <w:r>
        <w:t xml:space="preserve">   celia    </w:t>
      </w:r>
      <w:r>
        <w:t xml:space="preserve">   cassandra    </w:t>
      </w:r>
      <w:r>
        <w:t xml:space="preserve">   caius    </w:t>
      </w:r>
      <w:r>
        <w:t xml:space="preserve">   gertrude    </w:t>
      </w:r>
      <w:r>
        <w:t xml:space="preserve">   gaoler    </w:t>
      </w:r>
      <w:r>
        <w:t xml:space="preserve">   general    </w:t>
      </w:r>
      <w:r>
        <w:t xml:space="preserve">   gallus    </w:t>
      </w:r>
      <w:r>
        <w:t xml:space="preserve">   malcolm    </w:t>
      </w:r>
      <w:r>
        <w:t xml:space="preserve">   macbeth    </w:t>
      </w:r>
      <w:r>
        <w:t xml:space="preserve">   rinaldo    </w:t>
      </w:r>
      <w:r>
        <w:t xml:space="preserve">   richard ll    </w:t>
      </w:r>
      <w:r>
        <w:t xml:space="preserve">   regan    </w:t>
      </w:r>
      <w:r>
        <w:t xml:space="preserve">   executioner    </w:t>
      </w:r>
      <w:r>
        <w:t xml:space="preserve">   egeon    </w:t>
      </w:r>
      <w:r>
        <w:t xml:space="preserve">   egeus    </w:t>
      </w:r>
      <w:r>
        <w:t xml:space="preserve">   berri    </w:t>
      </w:r>
      <w:r>
        <w:t xml:space="preserve">   bandit    </w:t>
      </w:r>
      <w:r>
        <w:t xml:space="preserve">   lady bona    </w:t>
      </w:r>
      <w:r>
        <w:t xml:space="preserve">   balthasar    </w:t>
      </w:r>
      <w:r>
        <w:t xml:space="preserve">   anne    </w:t>
      </w:r>
      <w:r>
        <w:t xml:space="preserve">   adrian    </w:t>
      </w:r>
      <w:r>
        <w:t xml:space="preserve">   abbess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characters </dc:title>
  <dcterms:created xsi:type="dcterms:W3CDTF">2021-10-11T16:33:43Z</dcterms:created>
  <dcterms:modified xsi:type="dcterms:W3CDTF">2021-10-11T16:33:43Z</dcterms:modified>
</cp:coreProperties>
</file>