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iris    </w:t>
      </w:r>
      <w:r>
        <w:t xml:space="preserve">   hamlet    </w:t>
      </w:r>
      <w:r>
        <w:t xml:space="preserve">   george    </w:t>
      </w:r>
      <w:r>
        <w:t xml:space="preserve">   froth    </w:t>
      </w:r>
      <w:r>
        <w:t xml:space="preserve">   emilia    </w:t>
      </w:r>
      <w:r>
        <w:t xml:space="preserve">   edward    </w:t>
      </w:r>
      <w:r>
        <w:t xml:space="preserve">   duncan    </w:t>
      </w:r>
      <w:r>
        <w:t xml:space="preserve">   capulet    </w:t>
      </w:r>
      <w:r>
        <w:t xml:space="preserve">   caesar    </w:t>
      </w:r>
      <w:r>
        <w:t xml:space="preserve">   benvolio    </w:t>
      </w:r>
      <w:r>
        <w:t xml:space="preserve">   angelo    </w:t>
      </w:r>
      <w:r>
        <w:t xml:space="preserve">   macduff    </w:t>
      </w:r>
      <w:r>
        <w:t xml:space="preserve">   juliet    </w:t>
      </w:r>
      <w:r>
        <w:t xml:space="preserve">   romeo    </w:t>
      </w:r>
      <w:r>
        <w:t xml:space="preserve">   macbeth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characters</dc:title>
  <dcterms:created xsi:type="dcterms:W3CDTF">2021-10-11T16:34:01Z</dcterms:created>
  <dcterms:modified xsi:type="dcterms:W3CDTF">2021-10-11T16:34:01Z</dcterms:modified>
</cp:coreProperties>
</file>