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witchcraft    </w:t>
      </w:r>
      <w:r>
        <w:t xml:space="preserve">   comedy    </w:t>
      </w:r>
      <w:r>
        <w:t xml:space="preserve">   tragedy    </w:t>
      </w:r>
      <w:r>
        <w:t xml:space="preserve">   elizabethan    </w:t>
      </w:r>
      <w:r>
        <w:t xml:space="preserve">   play    </w:t>
      </w:r>
      <w:r>
        <w:t xml:space="preserve">   sonnet    </w:t>
      </w:r>
      <w:r>
        <w:t xml:space="preserve">   hamnet    </w:t>
      </w:r>
      <w:r>
        <w:t xml:space="preserve">   macbeth    </w:t>
      </w:r>
      <w:r>
        <w:t xml:space="preserve">   hamlet    </w:t>
      </w:r>
      <w:r>
        <w:t xml:space="preserve">   anne    </w:t>
      </w:r>
      <w:r>
        <w:t xml:space="preserve">   juliet    </w:t>
      </w:r>
      <w:r>
        <w:t xml:space="preserve">   romeo    </w:t>
      </w:r>
      <w:r>
        <w:t xml:space="preserve">   globe theatre    </w:t>
      </w:r>
      <w:r>
        <w:t xml:space="preserve">   playwright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wordsearch!</dc:title>
  <dcterms:created xsi:type="dcterms:W3CDTF">2021-10-11T16:35:30Z</dcterms:created>
  <dcterms:modified xsi:type="dcterms:W3CDTF">2021-10-11T16:35:30Z</dcterms:modified>
</cp:coreProperties>
</file>