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shakespeares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Macbeth    </w:t>
      </w:r>
      <w:r>
        <w:t xml:space="preserve">   midsummers night dream    </w:t>
      </w:r>
      <w:r>
        <w:t xml:space="preserve">   much ado about nothing    </w:t>
      </w:r>
      <w:r>
        <w:t xml:space="preserve">   tempest    </w:t>
      </w:r>
      <w:r>
        <w:t xml:space="preserve">   william shakespeare    </w:t>
      </w:r>
      <w:r>
        <w:t xml:space="preserve">   Romeo and Juliet    </w:t>
      </w:r>
      <w:r>
        <w:t xml:space="preserve">   othello    </w:t>
      </w:r>
      <w:r>
        <w:t xml:space="preserve">   king lear    </w:t>
      </w:r>
      <w:r>
        <w:t xml:space="preserve">   hamlet    </w:t>
      </w:r>
      <w:r>
        <w:t xml:space="preserve">   globe theatre    </w:t>
      </w:r>
      <w:r>
        <w:t xml:space="preserve">   the winters 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shakespeares puzzel</dc:title>
  <dcterms:created xsi:type="dcterms:W3CDTF">2021-10-11T16:34:45Z</dcterms:created>
  <dcterms:modified xsi:type="dcterms:W3CDTF">2021-10-11T16:34:45Z</dcterms:modified>
</cp:coreProperties>
</file>