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comedys    </w:t>
      </w:r>
      <w:r>
        <w:t xml:space="preserve">   macbeth    </w:t>
      </w:r>
      <w:r>
        <w:t xml:space="preserve">   twelfth night    </w:t>
      </w:r>
      <w:r>
        <w:t xml:space="preserve">   hamlet    </w:t>
      </w:r>
      <w:r>
        <w:t xml:space="preserve">   imagination    </w:t>
      </w:r>
      <w:r>
        <w:t xml:space="preserve">   romeo and juliet    </w:t>
      </w:r>
      <w:r>
        <w:t xml:space="preserve">   mid summer night's dream    </w:t>
      </w:r>
      <w:r>
        <w:t xml:space="preserve">   torture    </w:t>
      </w:r>
      <w:r>
        <w:t xml:space="preserve">   poems    </w:t>
      </w:r>
      <w:r>
        <w:t xml:space="preserve">   elizabeth shakespeare    </w:t>
      </w:r>
      <w:r>
        <w:t xml:space="preserve">   tudor    </w:t>
      </w:r>
      <w:r>
        <w:t xml:space="preserve">   globe theatre    </w:t>
      </w:r>
      <w:r>
        <w:t xml:space="preserve">   drama    </w:t>
      </w:r>
      <w:r>
        <w:t xml:space="preserve">   william shakespeare    </w:t>
      </w:r>
      <w:r>
        <w:t xml:space="preserve">   plays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word search</dc:title>
  <dcterms:created xsi:type="dcterms:W3CDTF">2021-10-11T16:34:55Z</dcterms:created>
  <dcterms:modified xsi:type="dcterms:W3CDTF">2021-10-11T16:34:55Z</dcterms:modified>
</cp:coreProperties>
</file>