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judith    </w:t>
      </w:r>
      <w:r>
        <w:t xml:space="preserve">   sussana    </w:t>
      </w:r>
      <w:r>
        <w:t xml:space="preserve">   hamnet    </w:t>
      </w:r>
      <w:r>
        <w:t xml:space="preserve">   London    </w:t>
      </w:r>
      <w:r>
        <w:t xml:space="preserve">   Queen Elzabeth    </w:t>
      </w:r>
      <w:r>
        <w:t xml:space="preserve">   Plays    </w:t>
      </w:r>
      <w:r>
        <w:t xml:space="preserve">   plays    </w:t>
      </w:r>
      <w:r>
        <w:t xml:space="preserve">   theatre    </w:t>
      </w:r>
      <w:r>
        <w:t xml:space="preserve">   Anne Hathaway    </w:t>
      </w:r>
      <w:r>
        <w:t xml:space="preserve">   William    </w:t>
      </w:r>
      <w:r>
        <w:t xml:space="preserve">   henry vI    </w:t>
      </w:r>
      <w:r>
        <w:t xml:space="preserve">   stratford    </w:t>
      </w:r>
      <w:r>
        <w:t xml:space="preserve">   othello    </w:t>
      </w:r>
      <w:r>
        <w:t xml:space="preserve">   the globe    </w:t>
      </w:r>
      <w:r>
        <w:t xml:space="preserve">   mid summers night dream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word search</dc:title>
  <dcterms:created xsi:type="dcterms:W3CDTF">2021-10-11T16:35:16Z</dcterms:created>
  <dcterms:modified xsi:type="dcterms:W3CDTF">2021-10-11T16:35:16Z</dcterms:modified>
</cp:coreProperties>
</file>