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theater    </w:t>
      </w:r>
      <w:r>
        <w:t xml:space="preserve">   Globe    </w:t>
      </w:r>
      <w:r>
        <w:t xml:space="preserve">   2016    </w:t>
      </w:r>
      <w:r>
        <w:t xml:space="preserve">   Charlotte    </w:t>
      </w:r>
      <w:r>
        <w:t xml:space="preserve">   Hamlet    </w:t>
      </w:r>
      <w:r>
        <w:t xml:space="preserve">   fame    </w:t>
      </w:r>
      <w:r>
        <w:t xml:space="preserve">   English    </w:t>
      </w:r>
      <w:r>
        <w:t xml:space="preserve">   poet    </w:t>
      </w:r>
      <w:r>
        <w:t xml:space="preserve">   shakespere    </w:t>
      </w:r>
      <w:r>
        <w:t xml:space="preserve">   William     </w:t>
      </w:r>
      <w:r>
        <w:t xml:space="preserve">   hercules    </w:t>
      </w:r>
      <w:r>
        <w:t xml:space="preserve">   twelfthnight    </w:t>
      </w:r>
      <w:r>
        <w:t xml:space="preserve">   acting    </w:t>
      </w:r>
      <w:r>
        <w:t xml:space="preserve">   books    </w:t>
      </w:r>
      <w:r>
        <w:t xml:space="preserve">   words    </w:t>
      </w:r>
      <w:r>
        <w:t xml:space="preserve">   men    </w:t>
      </w:r>
      <w:r>
        <w:t xml:space="preserve">   Juliet    </w:t>
      </w:r>
      <w:r>
        <w:t xml:space="preserve">   Romeo    </w:t>
      </w:r>
      <w:r>
        <w:t xml:space="preserve">   macbeth    </w:t>
      </w:r>
      <w:r>
        <w:t xml:space="preserve">   plays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shakespere</dc:title>
  <dcterms:created xsi:type="dcterms:W3CDTF">2021-10-11T16:34:42Z</dcterms:created>
  <dcterms:modified xsi:type="dcterms:W3CDTF">2021-10-11T16:34:42Z</dcterms:modified>
</cp:coreProperties>
</file>