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mocking    </w:t>
      </w:r>
      <w:r>
        <w:t xml:space="preserve">   kernel    </w:t>
      </w:r>
      <w:r>
        <w:t xml:space="preserve">   sodden    </w:t>
      </w:r>
      <w:r>
        <w:t xml:space="preserve">   peasant    </w:t>
      </w:r>
      <w:r>
        <w:t xml:space="preserve">   foul    </w:t>
      </w:r>
      <w:r>
        <w:t xml:space="preserve">   lump    </w:t>
      </w:r>
      <w:r>
        <w:t xml:space="preserve">   blossom    </w:t>
      </w:r>
      <w:r>
        <w:t xml:space="preserve">   swagger    </w:t>
      </w:r>
      <w:r>
        <w:t xml:space="preserve">   canker    </w:t>
      </w:r>
      <w:r>
        <w:t xml:space="preserve">   congeal    </w:t>
      </w:r>
      <w:r>
        <w:t xml:space="preserve">   beget    </w:t>
      </w:r>
      <w:r>
        <w:t xml:space="preserve">   vice    </w:t>
      </w:r>
      <w:r>
        <w:t xml:space="preserve">   tedious    </w:t>
      </w:r>
      <w:r>
        <w:t xml:space="preserve">   heirmaul    </w:t>
      </w:r>
      <w:r>
        <w:t xml:space="preserve">   rogue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shakespere wordsearch</dc:title>
  <dcterms:created xsi:type="dcterms:W3CDTF">2021-10-11T16:35:17Z</dcterms:created>
  <dcterms:modified xsi:type="dcterms:W3CDTF">2021-10-11T16:35:17Z</dcterms:modified>
</cp:coreProperties>
</file>