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shakspeare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tempest    </w:t>
      </w:r>
      <w:r>
        <w:t xml:space="preserve">   elizabethan women    </w:t>
      </w:r>
      <w:r>
        <w:t xml:space="preserve">   julias caesar    </w:t>
      </w:r>
      <w:r>
        <w:t xml:space="preserve">   mustard seed    </w:t>
      </w:r>
      <w:r>
        <w:t xml:space="preserve">   cobweb    </w:t>
      </w:r>
      <w:r>
        <w:t xml:space="preserve">   titania    </w:t>
      </w:r>
      <w:r>
        <w:t xml:space="preserve">   romeo &amp; juliet    </w:t>
      </w:r>
      <w:r>
        <w:t xml:space="preserve">   sonnets    </w:t>
      </w:r>
      <w:r>
        <w:t xml:space="preserve">   antonio    </w:t>
      </w:r>
      <w:r>
        <w:t xml:space="preserve">   puck    </w:t>
      </w:r>
      <w:r>
        <w:t xml:space="preserve">   oberon    </w:t>
      </w:r>
      <w:r>
        <w:t xml:space="preserve">   twelfth night    </w:t>
      </w:r>
      <w:r>
        <w:t xml:space="preserve">   37 plays    </w:t>
      </w:r>
      <w:r>
        <w:t xml:space="preserve">   othello    </w:t>
      </w:r>
      <w:r>
        <w:t xml:space="preserve">   lady macbeth    </w:t>
      </w:r>
      <w:r>
        <w:t xml:space="preserve">   hamlet    </w:t>
      </w:r>
      <w:r>
        <w:t xml:space="preserve">   midsummer nights dream    </w:t>
      </w:r>
      <w:r>
        <w:t xml:space="preserve">   anne Hathaway    </w:t>
      </w:r>
      <w:r>
        <w:t xml:space="preserve">   stratford upon avon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shakspeare quiz</dc:title>
  <dcterms:created xsi:type="dcterms:W3CDTF">2021-10-11T16:34:57Z</dcterms:created>
  <dcterms:modified xsi:type="dcterms:W3CDTF">2021-10-11T16:34:57Z</dcterms:modified>
</cp:coreProperties>
</file>