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shamakhi earthquake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shamakhi has had ____ major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rayon of the Republic of Azerbaijan.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1872 the earthquake triggered emigration to Baku, where___ production had started in industrial proportions.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according to _______ the death toll was 80,000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seismic scale used for measuring the intensity of an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sudden and violent shaking of the ground, sometimes causing great destruction, as a result of movements within the earth's crust or volcanic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Juma mosque of Shamakhi was built in the--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last ____ earthquake was recorded in 1902, which destroyed the 10th-century Juma Mosque.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considered to have been the worst with a death toll of 80,000, with one-third of the city collapsed.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magnitude scales used in seismology to describe the size of an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only building to have survived eight of the eleven earthquakes in shamakhi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high sea wave caused by an earthquake, submarine landslide, or other disturbance.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 of the city collapsed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leaving one's own country to settle permanently in another; moving abroad.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city is located in the most seismic area of the--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Shamakhi is near the boundary of--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point on the earth's surface vertically above the focus of an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through multiple reconstructions it maintained its role as the economic and administrative capital of Shirvan and one of the key towns on the _____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the capital and largest city of Azerbaijan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1667 shamakhi earthquake had a _____ _______ of 80,000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shamakhi earthquake</dc:title>
  <dcterms:created xsi:type="dcterms:W3CDTF">2021-10-11T16:35:25Z</dcterms:created>
  <dcterms:modified xsi:type="dcterms:W3CDTF">2021-10-11T16:35:25Z</dcterms:modified>
</cp:coreProperties>
</file>