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shameless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jimmy    </w:t>
      </w:r>
      <w:r>
        <w:t xml:space="preserve">   steve    </w:t>
      </w:r>
      <w:r>
        <w:t xml:space="preserve">   kev    </w:t>
      </w:r>
      <w:r>
        <w:t xml:space="preserve">   veronica    </w:t>
      </w:r>
      <w:r>
        <w:t xml:space="preserve">   debbie    </w:t>
      </w:r>
      <w:r>
        <w:t xml:space="preserve">   helen    </w:t>
      </w:r>
      <w:r>
        <w:t xml:space="preserve">   lip    </w:t>
      </w:r>
      <w:r>
        <w:t xml:space="preserve">   ian    </w:t>
      </w:r>
      <w:r>
        <w:t xml:space="preserve">   gallager    </w:t>
      </w:r>
      <w:r>
        <w:t xml:space="preserve">   carol    </w:t>
      </w:r>
      <w:r>
        <w:t xml:space="preserve">   fiona    </w:t>
      </w:r>
      <w:r>
        <w:t xml:space="preserve">  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shameless</dc:title>
  <dcterms:created xsi:type="dcterms:W3CDTF">2021-10-11T16:35:49Z</dcterms:created>
  <dcterms:modified xsi:type="dcterms:W3CDTF">2021-10-11T16:35:49Z</dcterms:modified>
</cp:coreProperties>
</file>