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shampoo and conditioning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used when washing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hair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remove knots from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protect client's clothes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hair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used with conditioner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keep the client dry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 used to soften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hair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movement used to distribute shampoo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protect the stylist's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hair type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the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protect the stylist's clothes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conditioning</dc:title>
  <dcterms:created xsi:type="dcterms:W3CDTF">2021-10-11T16:35:33Z</dcterms:created>
  <dcterms:modified xsi:type="dcterms:W3CDTF">2021-10-11T16:35:33Z</dcterms:modified>
</cp:coreProperties>
</file>