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shampooing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repellant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protein helps repair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rain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dry scalp is what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hairs natural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head of a surfactant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 a dry service what do you use to avoid the cape touching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tail of a surfactant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helps restore ph after a relaxer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before what service should you avoid massage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brush helps carry oil down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adds shine and is added into many serums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helps get rid of minerals and buildup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helps get rid of excess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shampoo is used on tape in extentions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conditioner may you need heat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helps cleanse hair without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well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parasite has the life span of 30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main cleansing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cape do you use during a chemical service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shampooing</dc:title>
  <dcterms:created xsi:type="dcterms:W3CDTF">2021-10-11T16:36:11Z</dcterms:created>
  <dcterms:modified xsi:type="dcterms:W3CDTF">2021-10-11T16:36:11Z</dcterms:modified>
</cp:coreProperties>
</file>