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shampoos and conditioners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acid balanced shampoo    </w:t>
      </w:r>
      <w:r>
        <w:t xml:space="preserve">   comfort zone    </w:t>
      </w:r>
      <w:r>
        <w:t xml:space="preserve">   damaged    </w:t>
      </w:r>
      <w:r>
        <w:t xml:space="preserve">   dandra-solv conditioner    </w:t>
      </w:r>
      <w:r>
        <w:t xml:space="preserve">   detoxifying shampoo    </w:t>
      </w:r>
      <w:r>
        <w:t xml:space="preserve">   humecta-sil    </w:t>
      </w:r>
      <w:r>
        <w:t xml:space="preserve">   humectants    </w:t>
      </w:r>
      <w:r>
        <w:t xml:space="preserve">   hydrating shampoo    </w:t>
      </w:r>
      <w:r>
        <w:t xml:space="preserve">   hydrophilic    </w:t>
      </w:r>
      <w:r>
        <w:t xml:space="preserve">   lipophilic    </w:t>
      </w:r>
      <w:r>
        <w:t xml:space="preserve">   nairo-plex    </w:t>
      </w:r>
      <w:r>
        <w:t xml:space="preserve">   normalizing shampoo    </w:t>
      </w:r>
      <w:r>
        <w:t xml:space="preserve">   ph    </w:t>
      </w:r>
      <w:r>
        <w:t xml:space="preserve">   prota-sil    </w:t>
      </w:r>
      <w:r>
        <w:t xml:space="preserve">   protien    </w:t>
      </w:r>
      <w:r>
        <w:t xml:space="preserve">   recovery    </w:t>
      </w:r>
      <w:r>
        <w:t xml:space="preserve">   replenishing relaxer    </w:t>
      </w:r>
      <w:r>
        <w:t xml:space="preserve">   sensitive scalp relaxer    </w:t>
      </w:r>
      <w:r>
        <w:t xml:space="preserve">   soft finish leave- in    </w:t>
      </w:r>
      <w:r>
        <w:t xml:space="preserve">   stimu-sil treatment    </w:t>
      </w:r>
      <w:r>
        <w:t xml:space="preserve">   surfactants    </w:t>
      </w:r>
      <w:r>
        <w:t xml:space="preserve">   therapeutic dandra-solv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shampoos and conditioners</dc:title>
  <dcterms:created xsi:type="dcterms:W3CDTF">2021-10-11T16:34:39Z</dcterms:created>
  <dcterms:modified xsi:type="dcterms:W3CDTF">2021-10-11T16:34:39Z</dcterms:modified>
</cp:coreProperties>
</file>