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shang dynasty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animals did the Shang typically use for their oracle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material did the Shang use for weapons that gave them an advantage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written on oracle bones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shang dynasty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another name for shang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Who founded the Shang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Around how long did the Shang Dynasty rule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is the main artifact that archeologists have used to learn about the Shang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legendary dynasty came before the Shang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dynasty took control after the end of the Shang Dynasty</w:t>
            </w:r>
          </w:p>
        </w:tc>
      </w:tr>
    </w:tbl>
    <w:p>
      <w:pPr>
        <w:pStyle w:val="WordBankMedium"/>
      </w:pPr>
      <w:r>
        <w:t xml:space="preserve">    northern China    </w:t>
      </w:r>
      <w:r>
        <w:t xml:space="preserve">   Yin dynasty    </w:t>
      </w:r>
      <w:r>
        <w:t xml:space="preserve">    Ming Dynasty    </w:t>
      </w:r>
      <w:r>
        <w:t xml:space="preserve">   Cheng Tang    </w:t>
      </w:r>
      <w:r>
        <w:t xml:space="preserve">    Oracle bones    </w:t>
      </w:r>
      <w:r>
        <w:t xml:space="preserve">    Bronze    </w:t>
      </w:r>
      <w:r>
        <w:t xml:space="preserve">    500 years    </w:t>
      </w:r>
      <w:r>
        <w:t xml:space="preserve">    Oxen and turtles    </w:t>
      </w:r>
      <w:r>
        <w:t xml:space="preserve">   Zhou Dynasty    </w:t>
      </w:r>
      <w:r>
        <w:t xml:space="preserve">    Questions and answers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shang dynasty</dc:title>
  <dcterms:created xsi:type="dcterms:W3CDTF">2021-10-11T16:35:50Z</dcterms:created>
  <dcterms:modified xsi:type="dcterms:W3CDTF">2021-10-11T16:35:50Z</dcterms:modified>
</cp:coreProperties>
</file>