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prisms and pyramids that are three dimensional figures with faces that are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polygons that connect with the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line segments have the same length or when angles have the same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seven sides, seven angles, and seven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polyhedron with only one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that is formed by three or more line segments that meet at points called vertices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nine sides, nine angles, and nine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sides are congruent and all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or top side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polyhedron that has two congruent polygons with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2021-10-11T16:35:12Z</dcterms:created>
  <dcterms:modified xsi:type="dcterms:W3CDTF">2021-10-11T16:35:12Z</dcterms:modified>
</cp:coreProperties>
</file>