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oval    </w:t>
      </w:r>
      <w:r>
        <w:t xml:space="preserve">   cone    </w:t>
      </w:r>
      <w:r>
        <w:t xml:space="preserve">   kite    </w:t>
      </w:r>
      <w:r>
        <w:t xml:space="preserve">   pentagon    </w:t>
      </w:r>
      <w:r>
        <w:t xml:space="preserve">   hexagon    </w:t>
      </w:r>
      <w:r>
        <w:t xml:space="preserve">   rectangle    </w:t>
      </w:r>
      <w:r>
        <w:t xml:space="preserve">   triangle    </w:t>
      </w:r>
      <w:r>
        <w:t xml:space="preserve">   cylinder    </w:t>
      </w:r>
      <w:r>
        <w:t xml:space="preserve">   cube    </w:t>
      </w:r>
      <w:r>
        <w:t xml:space="preserve">   square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2021-10-11T16:35:56Z</dcterms:created>
  <dcterms:modified xsi:type="dcterms:W3CDTF">2021-10-11T16:35:56Z</dcterms:modified>
</cp:coreProperties>
</file>