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shaquille O'neal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shaq    </w:t>
      </w:r>
      <w:r>
        <w:t xml:space="preserve">   ALBUMS    </w:t>
      </w:r>
      <w:r>
        <w:t xml:space="preserve">   pro    </w:t>
      </w:r>
      <w:r>
        <w:t xml:space="preserve">   player    </w:t>
      </w:r>
      <w:r>
        <w:t xml:space="preserve">   retried    </w:t>
      </w:r>
      <w:r>
        <w:t xml:space="preserve">   LSU    </w:t>
      </w:r>
      <w:r>
        <w:t xml:space="preserve">   orlando magic    </w:t>
      </w:r>
      <w:r>
        <w:t xml:space="preserve">   millions    </w:t>
      </w:r>
      <w:r>
        <w:t xml:space="preserve">   milkshakes    </w:t>
      </w:r>
      <w:r>
        <w:t xml:space="preserve">   christmas    </w:t>
      </w:r>
      <w:r>
        <w:t xml:space="preserve">   charity    </w:t>
      </w:r>
      <w:r>
        <w:t xml:space="preserve">   ALL STAR    </w:t>
      </w:r>
      <w:r>
        <w:t xml:space="preserve">   actor    </w:t>
      </w:r>
      <w:r>
        <w:t xml:space="preserve">   Rapper    </w:t>
      </w:r>
      <w:r>
        <w:t xml:space="preserve">   NBA    </w:t>
      </w:r>
      <w:r>
        <w:t xml:space="preserve">   jabbawockeez    </w:t>
      </w:r>
      <w:r>
        <w:t xml:space="preserve">   career    </w:t>
      </w:r>
      <w:r>
        <w:t xml:space="preserve">   O'neal    </w:t>
      </w:r>
      <w:r>
        <w:t xml:space="preserve">   shaquille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shaquille O'neal</dc:title>
  <dcterms:created xsi:type="dcterms:W3CDTF">2021-10-11T16:35:00Z</dcterms:created>
  <dcterms:modified xsi:type="dcterms:W3CDTF">2021-10-11T16:35:00Z</dcterms:modified>
</cp:coreProperties>
</file>