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shared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peace    </w:t>
      </w:r>
      <w:r>
        <w:t xml:space="preserve">   faith    </w:t>
      </w:r>
      <w:r>
        <w:t xml:space="preserve">   politeness    </w:t>
      </w:r>
      <w:r>
        <w:t xml:space="preserve">   traditions    </w:t>
      </w:r>
      <w:r>
        <w:t xml:space="preserve">   justice    </w:t>
      </w:r>
      <w:r>
        <w:t xml:space="preserve">   community    </w:t>
      </w:r>
      <w:r>
        <w:t xml:space="preserve">   acceptance    </w:t>
      </w:r>
      <w:r>
        <w:t xml:space="preserve">   mutualrespect    </w:t>
      </w:r>
      <w:r>
        <w:t xml:space="preserve">   resilience    </w:t>
      </w:r>
      <w:r>
        <w:t xml:space="preserve">   creativity    </w:t>
      </w:r>
      <w:r>
        <w:t xml:space="preserve">   pride    </w:t>
      </w:r>
      <w:r>
        <w:t xml:space="preserve">   empathy    </w:t>
      </w:r>
      <w:r>
        <w:t xml:space="preserve">   flexibility    </w:t>
      </w:r>
      <w:r>
        <w:t xml:space="preserve">   compassion    </w:t>
      </w:r>
      <w:r>
        <w:t xml:space="preserve">   encouragement    </w:t>
      </w:r>
      <w:r>
        <w:t xml:space="preserve">   engagement    </w:t>
      </w:r>
      <w:r>
        <w:t xml:space="preserve">   health    </w:t>
      </w:r>
      <w:r>
        <w:t xml:space="preserve">   collaboration    </w:t>
      </w:r>
      <w:r>
        <w:t xml:space="preserve">   inclusion    </w:t>
      </w:r>
      <w:r>
        <w:t xml:space="preserve">   balance    </w:t>
      </w:r>
      <w:r>
        <w:t xml:space="preserve">   independence    </w:t>
      </w:r>
      <w:r>
        <w:t xml:space="preserve">   achievement    </w:t>
      </w:r>
      <w:r>
        <w:t xml:space="preserve">   integrity    </w:t>
      </w:r>
      <w:r>
        <w:t xml:space="preserve">   honesty    </w:t>
      </w:r>
      <w:r>
        <w:t xml:space="preserve">   support    </w:t>
      </w:r>
      <w:r>
        <w:t xml:space="preserve">   kindness    </w:t>
      </w:r>
      <w:r>
        <w:t xml:space="preserve">   trust    </w:t>
      </w:r>
      <w:r>
        <w:t xml:space="preserve">   contribution    </w:t>
      </w:r>
      <w:r>
        <w:t xml:space="preserve">   law    </w:t>
      </w:r>
      <w:r>
        <w:t xml:space="preserve">   international    </w:t>
      </w:r>
      <w:r>
        <w:t xml:space="preserve">   freedom    </w:t>
      </w:r>
      <w:r>
        <w:t xml:space="preserve">   education    </w:t>
      </w:r>
      <w:r>
        <w:t xml:space="preserve">   multicultural    </w:t>
      </w:r>
      <w:r>
        <w:t xml:space="preserve">   belief    </w:t>
      </w:r>
      <w:r>
        <w:t xml:space="preserve">   respect    </w:t>
      </w:r>
      <w:r>
        <w:t xml:space="preserve">   equality    </w:t>
      </w:r>
      <w:r>
        <w:t xml:space="preserve">   diversity    </w:t>
      </w:r>
      <w:r>
        <w:t xml:space="preserve">   tolerance    </w:t>
      </w:r>
      <w:r>
        <w:t xml:space="preserve">   liberty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values</dc:title>
  <dcterms:created xsi:type="dcterms:W3CDTF">2021-10-11T16:35:37Z</dcterms:created>
  <dcterms:modified xsi:type="dcterms:W3CDTF">2021-10-11T16:35:37Z</dcterms:modified>
</cp:coreProperties>
</file>