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boi and lava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Mr. Electric's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sharkboy at the begining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Max's parents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crackett is a____?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Max's name at the end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lavagirl's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taylor_____ plays sharkboy.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says," watts up?"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cant Max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max have a crush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max accomplishment at the end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"everything that is or was, began with a dream." who said this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says,"cant you see im busy!"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says," im about to burst your bubble, dream boy"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boi and lava girl</dc:title>
  <dcterms:created xsi:type="dcterms:W3CDTF">2021-10-11T16:36:56Z</dcterms:created>
  <dcterms:modified xsi:type="dcterms:W3CDTF">2021-10-11T16:36:56Z</dcterms:modified>
</cp:coreProperties>
</file>