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tiger shark    </w:t>
      </w:r>
      <w:r>
        <w:t xml:space="preserve">   sea    </w:t>
      </w:r>
      <w:r>
        <w:t xml:space="preserve">   water    </w:t>
      </w:r>
      <w:r>
        <w:t xml:space="preserve">   habitat    </w:t>
      </w:r>
      <w:r>
        <w:t xml:space="preserve">   megaladon    </w:t>
      </w:r>
      <w:r>
        <w:t xml:space="preserve">   basking shark    </w:t>
      </w:r>
      <w:r>
        <w:t xml:space="preserve">   shark    </w:t>
      </w:r>
      <w:r>
        <w:t xml:space="preserve">   bull    </w:t>
      </w:r>
      <w:r>
        <w:t xml:space="preserve">   Hammerhead shark    </w:t>
      </w:r>
      <w:r>
        <w:t xml:space="preserve">   fish    </w:t>
      </w:r>
      <w:r>
        <w:t xml:space="preserve">   Great white shark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word search</dc:title>
  <dcterms:created xsi:type="dcterms:W3CDTF">2021-10-11T16:36:44Z</dcterms:created>
  <dcterms:modified xsi:type="dcterms:W3CDTF">2021-10-11T16:36:44Z</dcterms:modified>
</cp:coreProperties>
</file>