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ocean    </w:t>
      </w:r>
      <w:r>
        <w:t xml:space="preserve">   stingray    </w:t>
      </w:r>
      <w:r>
        <w:t xml:space="preserve">   sharksuckers    </w:t>
      </w:r>
      <w:r>
        <w:t xml:space="preserve">   bullshark    </w:t>
      </w:r>
      <w:r>
        <w:t xml:space="preserve">   jellyfish    </w:t>
      </w:r>
      <w:r>
        <w:t xml:space="preserve">   plankton    </w:t>
      </w:r>
      <w:r>
        <w:t xml:space="preserve">   pups    </w:t>
      </w:r>
      <w:r>
        <w:t xml:space="preserve">   gills    </w:t>
      </w:r>
      <w:r>
        <w:t xml:space="preserve">   squid    </w:t>
      </w:r>
      <w:r>
        <w:t xml:space="preserve">   coral reef    </w:t>
      </w:r>
      <w:r>
        <w:t xml:space="preserve">   hammer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2021-10-11T16:35:18Z</dcterms:created>
  <dcterms:modified xsi:type="dcterms:W3CDTF">2021-10-11T16:35:18Z</dcterms:modified>
</cp:coreProperties>
</file>