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sharpen the saw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obsessed   preoccupy or fill the mind of (someone) continually, intrusively, and to a troubling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   make or become less tense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journal   A daily record of news and events of a personal nature;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Meditating   a period of time, in silence or with the aid of chanting, for religious or spiritual purposes or as a method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Soul  A person's moral or emotional nature or sense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 The physical structure, including the bones, flesh, and organs,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Barriers   A circumstance or obstacle that keeps people or things apart or prevents communication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   Have the ability to look at and comprehend the meaning of written or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depression  a severe feeling of sadness and constant feeling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nutrition   the process of providing or obtaining the food necessary for health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Education   he process of receiving or giving systematic instruction, especially at a school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Balance   an even distribution of weight enabling someone or something to remain upright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Laughter  Reaction done with hearing a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   A strong feeling of wanting to have something or wishing for something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Addiction  The fact or condition of being addicted to a particular substance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skills  The ability to convey or share ideas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tobacco  can cause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disorders   any of a range of psychological disorders characterized by abnormal or disturbed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kindness  The quality of being friendly, generous,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nourish   Provide with the food or other substances necessary for growth, health, and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pressure   Continuous physical force exerted on or against an object by something in contact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Honest   Free of deceit; truthful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Extracurricular   of an activity at a school or college pursued in addition to the normal course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  A hollow muscular organ that pumps the blood through the circulatory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Brain  what is protected by your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sharpen the saw</dc:title>
  <dcterms:created xsi:type="dcterms:W3CDTF">2021-10-11T16:36:07Z</dcterms:created>
  <dcterms:modified xsi:type="dcterms:W3CDTF">2021-10-11T16:36:07Z</dcterms:modified>
</cp:coreProperties>
</file>