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sharpen your sight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climate    </w:t>
      </w:r>
      <w:r>
        <w:t xml:space="preserve">   crop    </w:t>
      </w:r>
      <w:r>
        <w:t xml:space="preserve">   cultivation    </w:t>
      </w:r>
      <w:r>
        <w:t xml:space="preserve">   ecology    </w:t>
      </w:r>
      <w:r>
        <w:t xml:space="preserve">   environment    </w:t>
      </w:r>
      <w:r>
        <w:t xml:space="preserve">   farming    </w:t>
      </w:r>
      <w:r>
        <w:t xml:space="preserve">   flower    </w:t>
      </w:r>
      <w:r>
        <w:t xml:space="preserve">   grass    </w:t>
      </w:r>
      <w:r>
        <w:t xml:space="preserve">   irrigation    </w:t>
      </w:r>
      <w:r>
        <w:t xml:space="preserve">   nature    </w:t>
      </w:r>
      <w:r>
        <w:t xml:space="preserve">   nutrition    </w:t>
      </w:r>
      <w:r>
        <w:t xml:space="preserve">   plant    </w:t>
      </w:r>
      <w:r>
        <w:t xml:space="preserve">   rural    </w:t>
      </w:r>
      <w:r>
        <w:t xml:space="preserve">   seed    </w:t>
      </w:r>
      <w:r>
        <w:t xml:space="preserve">   trees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sharpen your sight</dc:title>
  <dcterms:created xsi:type="dcterms:W3CDTF">2021-10-11T16:36:42Z</dcterms:created>
  <dcterms:modified xsi:type="dcterms:W3CDTF">2021-10-11T16:36:42Z</dcterms:modified>
</cp:coreProperties>
</file>