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shavuos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10 of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argued with the malochim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revived the yidden at har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born and passed away on shavuos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done on 2nd night of shavuos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was blown on the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people read my story on shavuos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 crowns were given because i was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stopped people from ascending har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 eat on shavuos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read all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shavuos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days on har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we decorate shul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shavuos</dc:title>
  <dcterms:created xsi:type="dcterms:W3CDTF">2021-10-11T16:36:16Z</dcterms:created>
  <dcterms:modified xsi:type="dcterms:W3CDTF">2021-10-11T16:36:16Z</dcterms:modified>
</cp:coreProperties>
</file>